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JOBS FOR ECONOMICS MAJORS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JOBS FOR ECONOMICS MAJORS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本书出售、求购地址：https://www.jiaokey.com/book/detail/40486146.html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关键词搜索：https://www.jiaokey.com/tag/GREAT JOBS FOR ECONOMICS MAJORS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