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COURT ADMINISTRATION AND MANAGEMENT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COURT ADMINISTRATION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本书出售、求购地址：https://www.jiaokey.com/book/detail/40486178.html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关键词搜索：https://www.jiaokey.com/tag/HANDBOOK OF COURT ADMINISTRATION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