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IDEOLOGY AND POLITICAL CHOICE:THE SEARCH FOR FREEDOM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IDEOLOGY AND POLITICAL CHOICE:THE SEARCH FOR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本书出售、求购地址：https://www.jiaokey.com/book/detail/40486188.html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关键词搜索：https://www.jiaokey.com/tag/IDEOLOGY AND POLITICAL CHOICE:THE SEARCH FOR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