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MARKETING  SECOND EDITION  APPLYING KEY CONCEPTS AND TECHNIQUES</w:t>
      </w:r>
    </w:p>
    <w:p>
      <w:r>
        <w:rPr>
          <w:rFonts w:ascii="宋体" w:hAnsi="宋体" w:eastAsia="宋体"/>
          <w:sz w:val="24"/>
        </w:rPr>
        <w:t>LUIZ MOUTINHO &amp; CHARLES CHIEN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MARKETING  SECOND EDITION  APPLYING KEY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MOUTINHO &amp; CHARLES CHIEN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本书出售、求购地址：https://www.jiaokey.com/book/detail/40486228.html</w:t>
      </w:r>
    </w:p>
    <w:p>
      <w:r>
        <w:t>更多相关图书推荐：https://www.jiaokey.com</w:t>
      </w:r>
    </w:p>
    <w:p>
      <w:r>
        <w:t>LUIZ MOUTINHO &amp; CHARLES CHIEN 其他作品：https://www.jiaokey.com/tag/LUIZ MOUTINHO &amp; CHARLES CHIEN.html</w:t>
      </w:r>
    </w:p>
    <w:p>
      <w:r>
        <w:t>SAGE PUBLICATIONS 出版图书：https://www.jiaokey.com/tag/SAGE PUBLICATIONS.html</w:t>
      </w:r>
    </w:p>
    <w:p>
      <w:r>
        <w:t>关键词搜索：https://www.jiaokey.com/tag/PROBLEMS IN MARKETING  SECOND EDITION  APPLYING KEY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