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NOTICED——GET REFERRALS  BUILD YOUR CLIENT BASE AND YOUR BUSINESS BY MAKING A NAME FOR YOURSEIF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NOTICED——GET REFERRALS  BUILD YOUR CLIENT BASE AND YOUR BUSINESS BY MAKING A NAME FOR YOURSEIF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本书出售、求购地址：https://www.jiaokey.com/book/detail/40486325.html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关键词搜索：https://www.jiaokey.com/tag/GET NOTICED——GET REFERRALS  BUILD YOUR CLIENT BASE AND YOUR BUSINESS BY MAKING A NAME FOR YOURSEIF.html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