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ACTION IN ORGANIZATIONS AND COMMUNITIES  SECOND EDITION</w:t>
      </w:r>
    </w:p>
    <w:p>
      <w:r>
        <w:rPr>
          <w:rFonts w:ascii="宋体" w:hAnsi="宋体" w:eastAsia="宋体"/>
          <w:sz w:val="24"/>
        </w:rPr>
        <w:t>EDDIE BOWERS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ACTION IN ORGANIZATIONS AND COMMUNITIES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EDDIE BOWERS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本书出售、求购地址：https://www.jiaokey.com/book/detail/40486338.html</w:t>
      </w:r>
    </w:p>
    <w:p>
      <w:r>
        <w:t>更多相关图书推荐：https://www.jiaokey.com</w:t>
      </w:r>
    </w:p>
    <w:p>
      <w:r>
        <w:t>EDDIE BOWERS PUBLISHING 其他作品：https://www.jiaokey.com/tag/EDDIE BOWERS PUBLISHING.html</w:t>
      </w:r>
    </w:p>
    <w:p>
      <w:r>
        <w:t>INC. 出版图书：https://www.jiaokey.com/tag/INC..html</w:t>
      </w:r>
    </w:p>
    <w:p>
      <w:r>
        <w:t>关键词搜索：https://www.jiaokey.com/tag/TAKING ACTION IN ORGANIZATIONS AND COMMUNITIES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