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USSR VS.DR.MIKHAIL STERN  THE ONLY TAPE RECORDING OF A TRIAL SMUGGIED OUT OF THE SOVIET UNION</w:t>
      </w:r>
    </w:p>
    <w:p>
      <w:r>
        <w:rPr>
          <w:rFonts w:ascii="宋体" w:hAnsi="宋体" w:eastAsia="宋体"/>
          <w:sz w:val="24"/>
        </w:rPr>
        <w:t>AUGUST 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USSR VS.DR.MIKHAIL STERN  THE ONLY TAPE RECORDING OF A TRIAL SMUGGIED OUT OF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 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URIZEN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本书出售、求购地址：https://www.jiaokey.com/book/detail/40486455.html</w:t>
      </w:r>
    </w:p>
    <w:p>
      <w:r>
        <w:t>更多相关图书推荐：https://www.jiaokey.com</w:t>
      </w:r>
    </w:p>
    <w:p>
      <w:r>
        <w:t>AUGUST STERN 其他作品：https://www.jiaokey.com/tag/AUGUST STERN.html</w:t>
      </w:r>
    </w:p>
    <w:p>
      <w:r>
        <w:t>URIZEN BOOKS 出版图书：https://www.jiaokey.com/tag/URIZEN BOOKS.html</w:t>
      </w:r>
    </w:p>
    <w:p>
      <w:r>
        <w:t>关键词搜索：https://www.jiaokey.com/tag/THE USSR VS.DR.MIKHAIL STERN  THE ONLY TAPE RECORDING OF A TRIAL SMUGGIED OUT OF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