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Universe Eleventh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Universe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本书出售、求购地址：https://www.jiaokey.com/book/detail/40486541.html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Physical Universe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