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in College Physics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in College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本书出售、求购地址：https://www.jiaokey.com/book/detail/40486547.html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关键词搜索：https://www.jiaokey.com/tag/Laboratory Experiments in College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