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PHYSICS:WITH ILLUSTRATIVE EXAMPLES FROM MEDICINE AND BIOLOGY VOLUME 3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PHYSICS:WITH ILLUSTRATIVE EXAMPLES FROM MEDICINE AND BIOLOGY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本书出售、求购地址：https://www.jiaokey.com/book/detail/40486591.html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关键词搜索：https://www.jiaokey.com/tag/PHYSICS:WITH ILLUSTRATIVE EXAMPLES FROM MEDICINE AND BIOLOGY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