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STUEY GUIDE FOR PHYSICS AND THE PHYSICAL UNIVERSE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STUEY GUIDE FOR PHYSICS AND THE PHYSICAL UNIVERSE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本书出售、求购地址：https://www.jiaokey.com/book/detail/40486597.html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关键词搜索：https://www.jiaokey.com/tag/STUDENT STUEY GUIDE FOR PHYSICS AND THE PHYSICAL UNIVERSE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