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PHYSICS:Fundamentals and Frontiers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PHYSICS:Fundamentals and Frontiers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本书出售、求购地址：https://www.jiaokey.com/book/detail/40486644.html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关键词搜索：https://www.jiaokey.com/tag/PHYSICS:Fundamentals and Frontiers.html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