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书名：清唱剧和电影中的合唱和独唱歌曲  俄文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总页数：99</w:t>
      </w:r>
    </w:p>
    <w:p>
      <w:r>
        <w:t>更多请访问教客网: www.jiaokey.com</w:t>
      </w:r>
    </w:p>
    <w:p>
      <w:r>
        <w:t>清唱剧和电影中的合唱和独唱歌曲  俄文 评论地址：https://www.jiaokey.com/book/detail/40486781.html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