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異型の街角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異型の街角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本书出售、求购地址：https://www.jiaokey.com/book/detail/40487156.html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关键词搜索：https://www.jiaokey.com/tag/異型の街角.html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