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谷捨蔵の憂鬱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谷捨蔵の憂鬱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本书出售、求购地址：https://www.jiaokey.com/book/detail/40487231.html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关键词搜索：https://www.jiaokey.com/tag/谷捨蔵の憂鬱.html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