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秋の終りの旅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秋の終りの旅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本书出售、求购地址：https://www.jiaokey.com/book/detail/40487446.html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关键词搜索：https://www.jiaokey.com/tag/秋の終りの旅.html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