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ブラームスはお好き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ブラームスはお好き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本书出售、求购地址：https://www.jiaokey.com/book/detail/40487567.html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关键词搜索：https://www.jiaokey.com/tag/ブラームスはお好き.html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