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旦那さまを拝借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旦那さまを拝借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本书出售、求购地址：https://www.jiaokey.com/book/detail/40488579.html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关键词搜索：https://www.jiaokey.com/tag/旦那さまを拝借.html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