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三つの愛  1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三つの愛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本书出售、求购地址：https://www.jiaokey.com/book/detail/40488595.html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关键词搜索：https://www.jiaokey.com/tag/三つの愛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