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地の果てまで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地の果てまで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本书出售、求购地址：https://www.jiaokey.com/book/detail/40488606.html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关键词搜索：https://www.jiaokey.com/tag/地の果てまで.html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