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アテネのタイモン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アテネのタイモン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本书出售、求购地址：https://www.jiaokey.com/book/detail/40488746.html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关键词搜索：https://www.jiaokey.com/tag/アテネのタイモン.html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