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シムベリン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シムベリン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本书出售、求购地址：https://www.jiaokey.com/book/detail/40488771.html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关键词搜索：https://www.jiaokey.com/tag/シムベリン.html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