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ヘンリー八世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ヘンリー八世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本书出售、求购地址：https://www.jiaokey.com/book/detail/40488785.html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关键词搜索：https://www.jiaokey.com/tag/ヘンリー八世.html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