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岬に吹く風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岬に吹く風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本书出售、求购地址：https://www.jiaokey.com/book/detail/40488935.html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关键词搜索：https://www.jiaokey.com/tag/岬に吹く風.html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