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裏切りの証明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裏切りの証明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本书出售、求购地址：https://www.jiaokey.com/book/detail/40488940.html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关键词搜索：https://www.jiaokey.com/tag/裏切りの証明.html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