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トラファルガー残照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トラファルガー残照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本书出售、求购地址：https://www.jiaokey.com/book/detail/40488951.html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关键词搜索：https://www.jiaokey.com/tag/トラファルガー残照.html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