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青春の生きかた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青春の生きかた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本书出售、求购地址：https://www.jiaokey.com/book/detail/40488975.html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关键词搜索：https://www.jiaokey.com/tag/青春の生きかた.html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