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愛と死の紋章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愛と死の紋章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本书出售、求购地址：https://www.jiaokey.com/book/detail/40489031.html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关键词搜索：https://www.jiaokey.com/tag/愛と死の紋章.html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