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人生の途上にて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人生の途上にて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本书出售、求购地址：https://www.jiaokey.com/book/detail/40489136.html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关键词搜索：https://www.jiaokey.com/tag/人生の途上にて.html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