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ケインとアベル 2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ケインとアベル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本书出售、求购地址：https://www.jiaokey.com/book/detail/40489183.html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关键词搜索：https://www.jiaokey.com/tag/ケインとアベル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