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反撃の海峡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反撃の海峡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本书出售、求购地址：https://www.jiaokey.com/book/detail/40489246.html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关键词搜索：https://www.jiaokey.com/tag/反撃の海峡.html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