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地の果てまで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地の果てまで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本书出售、求购地址：https://www.jiaokey.com/book/detail/40489293.html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关键词搜索：https://www.jiaokey.com/tag/地の果てまで.html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