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ひとすじの道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ひとすじの道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关键词搜索：https://www.jiaokey.com/tag/ひとすじの道.html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