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鷲は飛び立った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鷲は飛び立った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本书出售、求购地址：https://www.jiaokey.com/book/detail/40489367.html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关键词搜索：https://www.jiaokey.com/tag/鷲は飛び立った.html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