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鷲は舞い降りた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鷲は舞い降りた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本书出售、求购地址：https://www.jiaokey.com/book/detail/40489407.html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关键词搜索：https://www.jiaokey.com/tag/鷲は舞い降りた.html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