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Regular and Chaotic Motions in Dynamic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Regular and Chaotic Motions in Dynamic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本书出售、求购地址：https://www.jiaokey.com/book/detail/40489587.html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关键词搜索：https://www.jiaokey.com/tag/Regular and Chaotic Motions in Dynamic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