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SUSPENS DE LA REFERENCIATION</w:t>
      </w:r>
    </w:p>
    <w:p>
      <w:r>
        <w:rPr>
          <w:rFonts w:ascii="宋体" w:hAnsi="宋体" w:eastAsia="宋体"/>
          <w:sz w:val="24"/>
        </w:rPr>
        <w:t>Daria Toussaint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SUSPENS DE LA REFERENCIATION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Daria Toussaint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OPHRYS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本书出售、求购地址：https://www.jiaokey.com/book/detail/40489643.html</w:t>
      </w:r>
    </w:p>
    <w:p>
      <w:r>
        <w:t>更多相关图书推荐：https://www.jiaokey.com</w:t>
      </w:r>
    </w:p>
    <w:p>
      <w:r>
        <w:t>Daria Toussaint 其他作品：https://www.jiaokey.com/tag/Daria Toussaint.html</w:t>
      </w:r>
    </w:p>
    <w:p>
      <w:r>
        <w:t>OPHRYS 出版图书：https://www.jiaokey.com/tag/OPHRYS.html</w:t>
      </w:r>
    </w:p>
    <w:p>
      <w:r>
        <w:t>关键词搜索：https://www.jiaokey.com/tag/SUSPENS DE LA REFERENCIATION.html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