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Mots Et Les Hommes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Mots Et Les Hommes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本书出售、求购地址：https://www.jiaokey.com/book/detail/40489688.html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关键词搜索：https://www.jiaokey.com/tag/Les Mots Et Les Hommes.html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