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 PROBLEM OF THE MOTION OF COUPLED RIGID BODIES ABOUT A FIXED POINT</w:t>
      </w:r>
    </w:p>
    <w:p>
      <w:r>
        <w:rPr>
          <w:rFonts w:ascii="宋体" w:hAnsi="宋体" w:eastAsia="宋体"/>
          <w:sz w:val="24"/>
        </w:rPr>
        <w:t>EUGENE LEIMANIS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 PROBLEM OF THE MOTION OF COUPLED RIGID BODIES ABOUT A FIXED 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LEIMANIS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本书出售、求购地址：https://www.jiaokey.com/book/detail/40489769.html</w:t>
      </w:r>
    </w:p>
    <w:p>
      <w:r>
        <w:t>更多相关图书推荐：https://www.jiaokey.com</w:t>
      </w:r>
    </w:p>
    <w:p>
      <w:r>
        <w:t>EUGENE LEIMANIS 其他作品：https://www.jiaokey.com/tag/EUGENE LEIMANIS.html</w:t>
      </w:r>
    </w:p>
    <w:p>
      <w:r>
        <w:t>SPRINGER-VERLAG 出版图书：https://www.jiaokey.com/tag/SPRINGER-VERLAG.html</w:t>
      </w:r>
    </w:p>
    <w:p>
      <w:r>
        <w:t>关键词搜索：https://www.jiaokey.com/tag/THE GENERAL PROBLEM OF THE MOTION OF COUPLED RIGID BODIES ABOUT A FIXED 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