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THE EXPLORATION OF HUMAN DIVERSITY SEVENTH EDIDION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THE EXPLORATION OF HUMAN DIVERSITY SEVENTH EDIDION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本书出售、求购地址：https://www.jiaokey.com/book/detail/40490452.html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关键词搜索：https://www.jiaokey.com/tag/ANTHROPOLOGY THE EXPLORATION OF HUMAN DIVERSITY SEVENTH EDIDION.html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