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HUMAN RIGHTS AN INTERNATIONAL JOURNAL VOL.6 NO.2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HEALTH AND HUMAN RIGHTS AN INTERNATIONAL JOURNAL VOL.6 NO.2 评论地址：https://www.jiaokey.com/book/detail/40490526.html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