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VARIATIONAL METHODS IN ELASTICITY &amp; PLASTICITY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VARIATIONAL METHODS IN ELASTICITY &amp; PLASTICITY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本书出售、求购地址：https://www.jiaokey.com/book/detail/40490640.html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关键词搜索：https://www.jiaokey.com/tag/VARIATIONAL METHODS IN ELASTICITY &amp; PLASTICITY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