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METHODE DER FINITEN ELEMENTE IN DER ELEMENTAREN STRUKTURMECHANIK BAND I VERSCHIEBUNGSMETHODE IN DER STATIK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METHODE DER FINITEN ELEMENTE IN DER ELEMENTAREN STRUKTURMECHANIK BAND I VERSCHIEBUNGSMETHODE IN DER STATIK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本书出售、求购地址：https://www.jiaokey.com/book/detail/40490653.html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关键词搜索：https://www.jiaokey.com/tag/DIE METHODE DER FINITEN ELEMENTE IN DER ELEMENTAREN STRUKTURMECHANIK BAND I VERSCHIEBUNGSMETHODE IN DER STATIK.html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