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INFORMATION-BASED COMPLEXITY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INFORMATION-BASED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关键词搜索：https://www.jiaokey.com/tag/INFORMATION-BASED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