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OF ELASTIC SOLIDS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OF 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关键词搜索：https://www.jiaokey.com/tag/DEFORMATION OF 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