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十一月の珊瑚礁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十一月の珊瑚礁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本书出售、求购地址：https://www.jiaokey.com/book/detail/40490757.html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关键词搜索：https://www.jiaokey.com/tag/十一月の珊瑚礁.html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