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书名：夜の寓話</w:t>
      </w:r>
    </w:p>
    <w:p>
      <w:r>
        <w:t>作者：Grenier</w:t>
      </w:r>
    </w:p>
    <w:p>
      <w:r>
        <w:t>出版社：白水社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夜の寓話 评论地址：https://www.jiaokey.com/book/detail/40491967.html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