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SCIENTIFIC COMPUTING 5TH INTERNATIONAL CONFERENCE LSSC 2005 SOZOPOL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SCIENTIFIC COMPUTING 5TH INTERNATIONAL CONFERENCE LSSC 2005 SOZOPOL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关键词搜索：https://www.jiaokey.com/tag/LARGE-SCALE SCIENTIFIC COMPUTING 5TH INTERNATIONAL CONFERENCE LSSC 2005 SOZOPOL.html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