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ONCE AND FUTURE SECURITY COUNCIL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ONCE AND FUTURE SECURITY COUNCIL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本书出售、求购地址：https://www.jiaokey.com/book/detail/40493452.html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关键词搜索：https://www.jiaokey.com/tag/THE ONCE AND FUTURE SECURITY COUNCIL.html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