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POLITICAL ECONOMICS PUBLIC CONTROL IN A DEMOCRATIC SOCIETY</w:t>
      </w:r>
    </w:p>
    <w:p>
      <w:r>
        <w:rPr>
          <w:rFonts w:ascii="宋体" w:hAnsi="宋体" w:eastAsia="宋体"/>
          <w:sz w:val="24"/>
        </w:rPr>
        <w:t>ADOLPH LOWE AND ALLEN OAKLEY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POLITICAL ECONOMICS PUBLIC CONTROL IN A DEMOCRATIC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LOWE AND ALLEN OAKLEY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本书出售、求购地址：https://www.jiaokey.com/book/detail/40493607.html</w:t>
      </w:r>
    </w:p>
    <w:p>
      <w:r>
        <w:t>更多相关图书推荐：https://www.jiaokey.com</w:t>
      </w:r>
    </w:p>
    <w:p>
      <w:r>
        <w:t>ADOLPH LOWE AND ALLEN OAKLEY 其他作品：https://www.jiaokey.com/tag/ADOLPH LOWE AND ALLEN OAKLEY.html</w:t>
      </w:r>
    </w:p>
    <w:p>
      <w:r>
        <w:t>WHEATSHEAF BOOKS 出版图书：https://www.jiaokey.com/tag/WHEATSHEAF BOOKS.html</w:t>
      </w:r>
    </w:p>
    <w:p>
      <w:r>
        <w:t>关键词搜索：https://www.jiaokey.com/tag/ESSAYS IN POLITICAL ECONOMICS PUBLIC CONTROL IN A DEMOCRATIC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